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8BB7" w14:textId="7C3FFAC9" w:rsidR="00E9729D" w:rsidRPr="006D7600" w:rsidRDefault="00000000" w:rsidP="006D7600">
      <w:pPr>
        <w:pStyle w:val="Nagwek1"/>
        <w:jc w:val="center"/>
        <w:rPr>
          <w:rFonts w:ascii="Times New Roman" w:hAnsi="Times New Roman" w:cs="Times New Roman"/>
          <w:color w:val="auto"/>
        </w:rPr>
      </w:pPr>
      <w:r w:rsidRPr="006D7600">
        <w:rPr>
          <w:rFonts w:ascii="Times New Roman" w:hAnsi="Times New Roman" w:cs="Times New Roman"/>
          <w:color w:val="auto"/>
        </w:rPr>
        <w:t xml:space="preserve">Oświadczenia kandydata </w:t>
      </w:r>
      <w:proofErr w:type="spellStart"/>
      <w:r w:rsidRPr="006D7600">
        <w:rPr>
          <w:rFonts w:ascii="Times New Roman" w:hAnsi="Times New Roman" w:cs="Times New Roman"/>
          <w:color w:val="auto"/>
        </w:rPr>
        <w:t>na</w:t>
      </w:r>
      <w:proofErr w:type="spellEnd"/>
      <w:r w:rsidRPr="006D760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D7600">
        <w:rPr>
          <w:rFonts w:ascii="Times New Roman" w:hAnsi="Times New Roman" w:cs="Times New Roman"/>
          <w:color w:val="auto"/>
        </w:rPr>
        <w:t>stanowisko</w:t>
      </w:r>
      <w:proofErr w:type="spellEnd"/>
      <w:r w:rsidRPr="006D760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D7600">
        <w:rPr>
          <w:rFonts w:ascii="Times New Roman" w:hAnsi="Times New Roman" w:cs="Times New Roman"/>
          <w:color w:val="auto"/>
        </w:rPr>
        <w:t>dyrektora</w:t>
      </w:r>
      <w:proofErr w:type="spellEnd"/>
      <w:r w:rsidRPr="006D760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D7600" w:rsidRPr="006D7600">
        <w:rPr>
          <w:rFonts w:ascii="Times New Roman" w:hAnsi="Times New Roman" w:cs="Times New Roman"/>
          <w:color w:val="auto"/>
        </w:rPr>
        <w:t>S</w:t>
      </w:r>
      <w:r w:rsidRPr="006D7600">
        <w:rPr>
          <w:rFonts w:ascii="Times New Roman" w:hAnsi="Times New Roman" w:cs="Times New Roman"/>
          <w:color w:val="auto"/>
        </w:rPr>
        <w:t>zkoły</w:t>
      </w:r>
      <w:proofErr w:type="spellEnd"/>
      <w:r w:rsidR="006D7600" w:rsidRPr="006D760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D7600" w:rsidRPr="006D7600">
        <w:rPr>
          <w:rFonts w:ascii="Times New Roman" w:hAnsi="Times New Roman" w:cs="Times New Roman"/>
          <w:color w:val="auto"/>
        </w:rPr>
        <w:t>Podstawowej</w:t>
      </w:r>
      <w:proofErr w:type="spellEnd"/>
      <w:r w:rsidR="006D7600" w:rsidRPr="006D7600">
        <w:rPr>
          <w:rFonts w:ascii="Times New Roman" w:hAnsi="Times New Roman" w:cs="Times New Roman"/>
          <w:color w:val="auto"/>
        </w:rPr>
        <w:br/>
        <w:t xml:space="preserve"> w </w:t>
      </w:r>
      <w:proofErr w:type="spellStart"/>
      <w:r w:rsidR="006D7600" w:rsidRPr="006D7600">
        <w:rPr>
          <w:rFonts w:ascii="Times New Roman" w:hAnsi="Times New Roman" w:cs="Times New Roman"/>
          <w:color w:val="auto"/>
        </w:rPr>
        <w:t>Glinojecku</w:t>
      </w:r>
      <w:proofErr w:type="spellEnd"/>
    </w:p>
    <w:p w14:paraId="35C82CF1" w14:textId="77777777" w:rsidR="006D7600" w:rsidRPr="006D7600" w:rsidRDefault="006D7600" w:rsidP="006D7600">
      <w:pPr>
        <w:rPr>
          <w:sz w:val="28"/>
          <w:szCs w:val="28"/>
        </w:rPr>
      </w:pPr>
    </w:p>
    <w:p w14:paraId="267AAFE4" w14:textId="77777777" w:rsidR="00E9729D" w:rsidRPr="006D7600" w:rsidRDefault="00000000" w:rsidP="006D7600">
      <w:pPr>
        <w:jc w:val="both"/>
        <w:rPr>
          <w:rFonts w:ascii="Times New Roman" w:hAnsi="Times New Roman" w:cs="Times New Roman"/>
          <w:sz w:val="24"/>
          <w:szCs w:val="24"/>
        </w:rPr>
      </w:pPr>
      <w:r w:rsidRPr="006D7600">
        <w:rPr>
          <w:rFonts w:ascii="Times New Roman" w:hAnsi="Times New Roman" w:cs="Times New Roman"/>
          <w:b/>
          <w:sz w:val="24"/>
          <w:szCs w:val="24"/>
        </w:rPr>
        <w:t>1. Oświadczam, że przeciwko mnie nie toczy się postępowanie o przestępstwo ścigane z oskarżenia publicznego ani postępowanie dyscyplinarne.</w:t>
      </w:r>
    </w:p>
    <w:p w14:paraId="4BBA9173" w14:textId="77777777" w:rsidR="00E9729D" w:rsidRPr="006D7600" w:rsidRDefault="00E9729D" w:rsidP="006D76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AB787" w14:textId="77777777" w:rsidR="00E9729D" w:rsidRPr="006D7600" w:rsidRDefault="00000000" w:rsidP="006D7600">
      <w:pPr>
        <w:jc w:val="both"/>
        <w:rPr>
          <w:rFonts w:ascii="Times New Roman" w:hAnsi="Times New Roman" w:cs="Times New Roman"/>
          <w:sz w:val="24"/>
          <w:szCs w:val="24"/>
        </w:rPr>
      </w:pPr>
      <w:r w:rsidRPr="006D7600">
        <w:rPr>
          <w:rFonts w:ascii="Times New Roman" w:hAnsi="Times New Roman" w:cs="Times New Roman"/>
          <w:sz w:val="24"/>
          <w:szCs w:val="24"/>
        </w:rPr>
        <w:t>Data: _______________________</w:t>
      </w:r>
    </w:p>
    <w:p w14:paraId="4C0F8C36" w14:textId="77777777" w:rsidR="00E9729D" w:rsidRPr="006D7600" w:rsidRDefault="00000000" w:rsidP="006D7600">
      <w:pPr>
        <w:jc w:val="both"/>
        <w:rPr>
          <w:rFonts w:ascii="Times New Roman" w:hAnsi="Times New Roman" w:cs="Times New Roman"/>
          <w:sz w:val="24"/>
          <w:szCs w:val="24"/>
        </w:rPr>
      </w:pPr>
      <w:r w:rsidRPr="006D7600">
        <w:rPr>
          <w:rFonts w:ascii="Times New Roman" w:hAnsi="Times New Roman" w:cs="Times New Roman"/>
          <w:sz w:val="24"/>
          <w:szCs w:val="24"/>
        </w:rPr>
        <w:t>Podpis kandydata: _______________________</w:t>
      </w:r>
    </w:p>
    <w:p w14:paraId="0B82C91D" w14:textId="77777777" w:rsidR="00E9729D" w:rsidRPr="006D7600" w:rsidRDefault="00E9729D">
      <w:pPr>
        <w:rPr>
          <w:rFonts w:ascii="Times New Roman" w:hAnsi="Times New Roman" w:cs="Times New Roman"/>
          <w:sz w:val="24"/>
          <w:szCs w:val="24"/>
        </w:rPr>
      </w:pPr>
    </w:p>
    <w:p w14:paraId="336A1AAE" w14:textId="77777777" w:rsidR="00E9729D" w:rsidRPr="006D7600" w:rsidRDefault="00E9729D">
      <w:pPr>
        <w:rPr>
          <w:rFonts w:ascii="Times New Roman" w:hAnsi="Times New Roman" w:cs="Times New Roman"/>
          <w:sz w:val="24"/>
          <w:szCs w:val="24"/>
        </w:rPr>
      </w:pPr>
    </w:p>
    <w:p w14:paraId="088E4115" w14:textId="77777777" w:rsidR="00E9729D" w:rsidRPr="006D7600" w:rsidRDefault="00000000">
      <w:pPr>
        <w:rPr>
          <w:rFonts w:ascii="Times New Roman" w:hAnsi="Times New Roman" w:cs="Times New Roman"/>
          <w:sz w:val="24"/>
          <w:szCs w:val="24"/>
        </w:rPr>
      </w:pPr>
      <w:r w:rsidRPr="006D7600">
        <w:rPr>
          <w:rFonts w:ascii="Times New Roman" w:hAnsi="Times New Roman" w:cs="Times New Roman"/>
          <w:b/>
          <w:sz w:val="24"/>
          <w:szCs w:val="24"/>
        </w:rPr>
        <w:t>2. Oświadczam, że nie byłem(am) skazany(a) prawomocnym wyrokiem za umyślne przestępstwo lub umyślne przestępstwo skarbowe.</w:t>
      </w:r>
    </w:p>
    <w:p w14:paraId="54637B20" w14:textId="77777777" w:rsidR="00E9729D" w:rsidRPr="006D7600" w:rsidRDefault="00E9729D">
      <w:pPr>
        <w:rPr>
          <w:rFonts w:ascii="Times New Roman" w:hAnsi="Times New Roman" w:cs="Times New Roman"/>
          <w:sz w:val="24"/>
          <w:szCs w:val="24"/>
        </w:rPr>
      </w:pPr>
    </w:p>
    <w:p w14:paraId="077752D2" w14:textId="77777777" w:rsidR="00E9729D" w:rsidRPr="006D7600" w:rsidRDefault="00000000">
      <w:pPr>
        <w:rPr>
          <w:rFonts w:ascii="Times New Roman" w:hAnsi="Times New Roman" w:cs="Times New Roman"/>
          <w:sz w:val="24"/>
          <w:szCs w:val="24"/>
        </w:rPr>
      </w:pPr>
      <w:r w:rsidRPr="006D7600">
        <w:rPr>
          <w:rFonts w:ascii="Times New Roman" w:hAnsi="Times New Roman" w:cs="Times New Roman"/>
          <w:sz w:val="24"/>
          <w:szCs w:val="24"/>
        </w:rPr>
        <w:t>Data: _______________________</w:t>
      </w:r>
    </w:p>
    <w:p w14:paraId="07B0EDC0" w14:textId="77777777" w:rsidR="00E9729D" w:rsidRPr="006D7600" w:rsidRDefault="00000000">
      <w:pPr>
        <w:rPr>
          <w:rFonts w:ascii="Times New Roman" w:hAnsi="Times New Roman" w:cs="Times New Roman"/>
          <w:sz w:val="24"/>
          <w:szCs w:val="24"/>
        </w:rPr>
      </w:pPr>
      <w:r w:rsidRPr="006D7600">
        <w:rPr>
          <w:rFonts w:ascii="Times New Roman" w:hAnsi="Times New Roman" w:cs="Times New Roman"/>
          <w:sz w:val="24"/>
          <w:szCs w:val="24"/>
        </w:rPr>
        <w:t>Podpis kandydata: _______________________</w:t>
      </w:r>
    </w:p>
    <w:p w14:paraId="299D9FB7" w14:textId="77777777" w:rsidR="00E9729D" w:rsidRPr="006D7600" w:rsidRDefault="00E9729D">
      <w:pPr>
        <w:rPr>
          <w:rFonts w:ascii="Times New Roman" w:hAnsi="Times New Roman" w:cs="Times New Roman"/>
          <w:sz w:val="24"/>
          <w:szCs w:val="24"/>
        </w:rPr>
      </w:pPr>
    </w:p>
    <w:p w14:paraId="1F04F577" w14:textId="77777777" w:rsidR="00E9729D" w:rsidRPr="006D7600" w:rsidRDefault="00E9729D">
      <w:pPr>
        <w:rPr>
          <w:rFonts w:ascii="Times New Roman" w:hAnsi="Times New Roman" w:cs="Times New Roman"/>
          <w:sz w:val="24"/>
          <w:szCs w:val="24"/>
        </w:rPr>
      </w:pPr>
    </w:p>
    <w:p w14:paraId="1C49A2BC" w14:textId="2613C13A" w:rsidR="00E9729D" w:rsidRPr="006D7600" w:rsidRDefault="00000000">
      <w:pPr>
        <w:rPr>
          <w:rFonts w:ascii="Times New Roman" w:hAnsi="Times New Roman" w:cs="Times New Roman"/>
          <w:sz w:val="24"/>
          <w:szCs w:val="24"/>
        </w:rPr>
      </w:pPr>
      <w:r w:rsidRPr="006D7600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6D7600">
        <w:rPr>
          <w:rFonts w:ascii="Times New Roman" w:hAnsi="Times New Roman" w:cs="Times New Roman"/>
          <w:b/>
          <w:sz w:val="24"/>
          <w:szCs w:val="24"/>
        </w:rPr>
        <w:t>Oświadczam</w:t>
      </w:r>
      <w:proofErr w:type="spellEnd"/>
      <w:r w:rsidRPr="006D760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D7600">
        <w:rPr>
          <w:rFonts w:ascii="Times New Roman" w:hAnsi="Times New Roman" w:cs="Times New Roman"/>
          <w:b/>
          <w:sz w:val="24"/>
          <w:szCs w:val="24"/>
        </w:rPr>
        <w:t>że</w:t>
      </w:r>
      <w:proofErr w:type="spellEnd"/>
      <w:r w:rsidRPr="006D7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600">
        <w:rPr>
          <w:rFonts w:ascii="Times New Roman" w:hAnsi="Times New Roman" w:cs="Times New Roman"/>
          <w:b/>
          <w:sz w:val="24"/>
          <w:szCs w:val="24"/>
        </w:rPr>
        <w:t>nie</w:t>
      </w:r>
      <w:proofErr w:type="spellEnd"/>
      <w:r w:rsidRPr="006D7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600">
        <w:rPr>
          <w:rFonts w:ascii="Times New Roman" w:hAnsi="Times New Roman" w:cs="Times New Roman"/>
          <w:b/>
          <w:sz w:val="24"/>
          <w:szCs w:val="24"/>
        </w:rPr>
        <w:t>byłem</w:t>
      </w:r>
      <w:proofErr w:type="spellEnd"/>
      <w:r w:rsidRPr="006D7600">
        <w:rPr>
          <w:rFonts w:ascii="Times New Roman" w:hAnsi="Times New Roman" w:cs="Times New Roman"/>
          <w:b/>
          <w:sz w:val="24"/>
          <w:szCs w:val="24"/>
        </w:rPr>
        <w:t xml:space="preserve">(am) </w:t>
      </w:r>
      <w:proofErr w:type="spellStart"/>
      <w:r w:rsidRPr="006D7600">
        <w:rPr>
          <w:rFonts w:ascii="Times New Roman" w:hAnsi="Times New Roman" w:cs="Times New Roman"/>
          <w:b/>
          <w:sz w:val="24"/>
          <w:szCs w:val="24"/>
        </w:rPr>
        <w:t>karany</w:t>
      </w:r>
      <w:proofErr w:type="spellEnd"/>
      <w:r w:rsidRPr="006D7600">
        <w:rPr>
          <w:rFonts w:ascii="Times New Roman" w:hAnsi="Times New Roman" w:cs="Times New Roman"/>
          <w:b/>
          <w:sz w:val="24"/>
          <w:szCs w:val="24"/>
        </w:rPr>
        <w:t xml:space="preserve">(a) </w:t>
      </w:r>
      <w:proofErr w:type="spellStart"/>
      <w:r w:rsidRPr="006D7600">
        <w:rPr>
          <w:rFonts w:ascii="Times New Roman" w:hAnsi="Times New Roman" w:cs="Times New Roman"/>
          <w:b/>
          <w:sz w:val="24"/>
          <w:szCs w:val="24"/>
        </w:rPr>
        <w:t>zakazem</w:t>
      </w:r>
      <w:proofErr w:type="spellEnd"/>
      <w:r w:rsidRPr="006D7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600">
        <w:rPr>
          <w:rFonts w:ascii="Times New Roman" w:hAnsi="Times New Roman" w:cs="Times New Roman"/>
          <w:b/>
          <w:sz w:val="24"/>
          <w:szCs w:val="24"/>
        </w:rPr>
        <w:t>pełnienia</w:t>
      </w:r>
      <w:proofErr w:type="spellEnd"/>
      <w:r w:rsidRPr="006D7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600">
        <w:rPr>
          <w:rFonts w:ascii="Times New Roman" w:hAnsi="Times New Roman" w:cs="Times New Roman"/>
          <w:b/>
          <w:sz w:val="24"/>
          <w:szCs w:val="24"/>
        </w:rPr>
        <w:t>funkcji</w:t>
      </w:r>
      <w:proofErr w:type="spellEnd"/>
      <w:r w:rsidRPr="006D7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600">
        <w:rPr>
          <w:rFonts w:ascii="Times New Roman" w:hAnsi="Times New Roman" w:cs="Times New Roman"/>
          <w:b/>
          <w:sz w:val="24"/>
          <w:szCs w:val="24"/>
        </w:rPr>
        <w:t>związanych</w:t>
      </w:r>
      <w:proofErr w:type="spellEnd"/>
      <w:r w:rsidRPr="006D7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600">
        <w:rPr>
          <w:rFonts w:ascii="Times New Roman" w:hAnsi="Times New Roman" w:cs="Times New Roman"/>
          <w:b/>
          <w:sz w:val="24"/>
          <w:szCs w:val="24"/>
        </w:rPr>
        <w:br/>
      </w:r>
      <w:r w:rsidRPr="006D7600">
        <w:rPr>
          <w:rFonts w:ascii="Times New Roman" w:hAnsi="Times New Roman" w:cs="Times New Roman"/>
          <w:b/>
          <w:sz w:val="24"/>
          <w:szCs w:val="24"/>
        </w:rPr>
        <w:t xml:space="preserve">z </w:t>
      </w:r>
      <w:proofErr w:type="spellStart"/>
      <w:r w:rsidRPr="006D7600">
        <w:rPr>
          <w:rFonts w:ascii="Times New Roman" w:hAnsi="Times New Roman" w:cs="Times New Roman"/>
          <w:b/>
          <w:sz w:val="24"/>
          <w:szCs w:val="24"/>
        </w:rPr>
        <w:t>dysponowaniem</w:t>
      </w:r>
      <w:proofErr w:type="spellEnd"/>
      <w:r w:rsidRPr="006D7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600">
        <w:rPr>
          <w:rFonts w:ascii="Times New Roman" w:hAnsi="Times New Roman" w:cs="Times New Roman"/>
          <w:b/>
          <w:sz w:val="24"/>
          <w:szCs w:val="24"/>
        </w:rPr>
        <w:t>środkami</w:t>
      </w:r>
      <w:proofErr w:type="spellEnd"/>
      <w:r w:rsidRPr="006D7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600">
        <w:rPr>
          <w:rFonts w:ascii="Times New Roman" w:hAnsi="Times New Roman" w:cs="Times New Roman"/>
          <w:b/>
          <w:sz w:val="24"/>
          <w:szCs w:val="24"/>
        </w:rPr>
        <w:t>publicznymi</w:t>
      </w:r>
      <w:proofErr w:type="spellEnd"/>
      <w:r w:rsidRPr="006D7600">
        <w:rPr>
          <w:rFonts w:ascii="Times New Roman" w:hAnsi="Times New Roman" w:cs="Times New Roman"/>
          <w:b/>
          <w:sz w:val="24"/>
          <w:szCs w:val="24"/>
        </w:rPr>
        <w:t>.</w:t>
      </w:r>
    </w:p>
    <w:p w14:paraId="4FF4CB3B" w14:textId="77777777" w:rsidR="00E9729D" w:rsidRPr="006D7600" w:rsidRDefault="00E9729D">
      <w:pPr>
        <w:rPr>
          <w:rFonts w:ascii="Times New Roman" w:hAnsi="Times New Roman" w:cs="Times New Roman"/>
          <w:sz w:val="24"/>
          <w:szCs w:val="24"/>
        </w:rPr>
      </w:pPr>
    </w:p>
    <w:p w14:paraId="7D257477" w14:textId="77777777" w:rsidR="00E9729D" w:rsidRPr="006D7600" w:rsidRDefault="00000000">
      <w:pPr>
        <w:rPr>
          <w:rFonts w:ascii="Times New Roman" w:hAnsi="Times New Roman" w:cs="Times New Roman"/>
          <w:sz w:val="24"/>
          <w:szCs w:val="24"/>
        </w:rPr>
      </w:pPr>
      <w:r w:rsidRPr="006D7600">
        <w:rPr>
          <w:rFonts w:ascii="Times New Roman" w:hAnsi="Times New Roman" w:cs="Times New Roman"/>
          <w:sz w:val="24"/>
          <w:szCs w:val="24"/>
        </w:rPr>
        <w:t>Data: _______________________</w:t>
      </w:r>
    </w:p>
    <w:p w14:paraId="20F1F7DD" w14:textId="77777777" w:rsidR="00E9729D" w:rsidRPr="006D7600" w:rsidRDefault="00000000">
      <w:pPr>
        <w:rPr>
          <w:rFonts w:ascii="Times New Roman" w:hAnsi="Times New Roman" w:cs="Times New Roman"/>
          <w:sz w:val="24"/>
          <w:szCs w:val="24"/>
        </w:rPr>
      </w:pPr>
      <w:r w:rsidRPr="006D7600">
        <w:rPr>
          <w:rFonts w:ascii="Times New Roman" w:hAnsi="Times New Roman" w:cs="Times New Roman"/>
          <w:sz w:val="24"/>
          <w:szCs w:val="24"/>
        </w:rPr>
        <w:t>Podpis kandydata: _______________________</w:t>
      </w:r>
    </w:p>
    <w:p w14:paraId="7DBE8BDC" w14:textId="77777777" w:rsidR="00E9729D" w:rsidRPr="006D7600" w:rsidRDefault="00E9729D">
      <w:pPr>
        <w:rPr>
          <w:rFonts w:ascii="Times New Roman" w:hAnsi="Times New Roman" w:cs="Times New Roman"/>
          <w:sz w:val="24"/>
          <w:szCs w:val="24"/>
        </w:rPr>
      </w:pPr>
    </w:p>
    <w:p w14:paraId="12086811" w14:textId="77777777" w:rsidR="00E9729D" w:rsidRPr="006D7600" w:rsidRDefault="00E9729D">
      <w:pPr>
        <w:rPr>
          <w:rFonts w:ascii="Times New Roman" w:hAnsi="Times New Roman" w:cs="Times New Roman"/>
          <w:sz w:val="24"/>
          <w:szCs w:val="24"/>
        </w:rPr>
      </w:pPr>
    </w:p>
    <w:p w14:paraId="678D1270" w14:textId="5EE88C69" w:rsidR="00E9729D" w:rsidRPr="006D7600" w:rsidRDefault="00000000" w:rsidP="006D7600">
      <w:pPr>
        <w:jc w:val="both"/>
        <w:rPr>
          <w:rFonts w:ascii="Times New Roman" w:hAnsi="Times New Roman" w:cs="Times New Roman"/>
          <w:sz w:val="24"/>
          <w:szCs w:val="24"/>
        </w:rPr>
      </w:pPr>
      <w:r w:rsidRPr="006D76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proofErr w:type="spellStart"/>
      <w:r w:rsidRPr="006D7600">
        <w:rPr>
          <w:rFonts w:ascii="Times New Roman" w:hAnsi="Times New Roman" w:cs="Times New Roman"/>
          <w:b/>
          <w:sz w:val="24"/>
          <w:szCs w:val="24"/>
        </w:rPr>
        <w:t>Oświadczam</w:t>
      </w:r>
      <w:proofErr w:type="spellEnd"/>
      <w:r w:rsidRPr="006D760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D7600">
        <w:rPr>
          <w:rFonts w:ascii="Times New Roman" w:hAnsi="Times New Roman" w:cs="Times New Roman"/>
          <w:b/>
          <w:sz w:val="24"/>
          <w:szCs w:val="24"/>
        </w:rPr>
        <w:t>że</w:t>
      </w:r>
      <w:proofErr w:type="spellEnd"/>
      <w:r w:rsidRPr="006D7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600">
        <w:rPr>
          <w:rFonts w:ascii="Times New Roman" w:hAnsi="Times New Roman" w:cs="Times New Roman"/>
          <w:b/>
          <w:sz w:val="24"/>
          <w:szCs w:val="24"/>
        </w:rPr>
        <w:t>dopełniłem</w:t>
      </w:r>
      <w:proofErr w:type="spellEnd"/>
      <w:r w:rsidRPr="006D7600">
        <w:rPr>
          <w:rFonts w:ascii="Times New Roman" w:hAnsi="Times New Roman" w:cs="Times New Roman"/>
          <w:b/>
          <w:sz w:val="24"/>
          <w:szCs w:val="24"/>
        </w:rPr>
        <w:t xml:space="preserve">(am) </w:t>
      </w:r>
      <w:proofErr w:type="spellStart"/>
      <w:r w:rsidRPr="006D7600">
        <w:rPr>
          <w:rFonts w:ascii="Times New Roman" w:hAnsi="Times New Roman" w:cs="Times New Roman"/>
          <w:b/>
          <w:sz w:val="24"/>
          <w:szCs w:val="24"/>
        </w:rPr>
        <w:t>obowiązku</w:t>
      </w:r>
      <w:proofErr w:type="spellEnd"/>
      <w:r w:rsidRPr="006D7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600">
        <w:rPr>
          <w:rFonts w:ascii="Times New Roman" w:hAnsi="Times New Roman" w:cs="Times New Roman"/>
          <w:b/>
          <w:sz w:val="24"/>
          <w:szCs w:val="24"/>
        </w:rPr>
        <w:t>ujawnienia</w:t>
      </w:r>
      <w:proofErr w:type="spellEnd"/>
      <w:r w:rsidRPr="006D7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600">
        <w:rPr>
          <w:rFonts w:ascii="Times New Roman" w:hAnsi="Times New Roman" w:cs="Times New Roman"/>
          <w:b/>
          <w:sz w:val="24"/>
          <w:szCs w:val="24"/>
        </w:rPr>
        <w:t>informacji</w:t>
      </w:r>
      <w:proofErr w:type="spellEnd"/>
      <w:r w:rsidRPr="006D7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600">
        <w:rPr>
          <w:rFonts w:ascii="Times New Roman" w:hAnsi="Times New Roman" w:cs="Times New Roman"/>
          <w:b/>
          <w:sz w:val="24"/>
          <w:szCs w:val="24"/>
        </w:rPr>
        <w:br/>
      </w:r>
      <w:r w:rsidRPr="006D7600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6D7600">
        <w:rPr>
          <w:rFonts w:ascii="Times New Roman" w:hAnsi="Times New Roman" w:cs="Times New Roman"/>
          <w:b/>
          <w:sz w:val="24"/>
          <w:szCs w:val="24"/>
        </w:rPr>
        <w:t>dokumentach</w:t>
      </w:r>
      <w:proofErr w:type="spellEnd"/>
      <w:r w:rsidRPr="006D7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600">
        <w:rPr>
          <w:rFonts w:ascii="Times New Roman" w:hAnsi="Times New Roman" w:cs="Times New Roman"/>
          <w:b/>
          <w:sz w:val="24"/>
          <w:szCs w:val="24"/>
        </w:rPr>
        <w:t>organów</w:t>
      </w:r>
      <w:proofErr w:type="spellEnd"/>
      <w:r w:rsidRPr="006D7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600">
        <w:rPr>
          <w:rFonts w:ascii="Times New Roman" w:hAnsi="Times New Roman" w:cs="Times New Roman"/>
          <w:b/>
          <w:sz w:val="24"/>
          <w:szCs w:val="24"/>
        </w:rPr>
        <w:t>bezpieczeństwa</w:t>
      </w:r>
      <w:proofErr w:type="spellEnd"/>
      <w:r w:rsidRPr="006D7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600">
        <w:rPr>
          <w:rFonts w:ascii="Times New Roman" w:hAnsi="Times New Roman" w:cs="Times New Roman"/>
          <w:b/>
          <w:sz w:val="24"/>
          <w:szCs w:val="24"/>
        </w:rPr>
        <w:t>państwa</w:t>
      </w:r>
      <w:proofErr w:type="spellEnd"/>
      <w:r w:rsidRPr="006D7600">
        <w:rPr>
          <w:rFonts w:ascii="Times New Roman" w:hAnsi="Times New Roman" w:cs="Times New Roman"/>
          <w:b/>
          <w:sz w:val="24"/>
          <w:szCs w:val="24"/>
        </w:rPr>
        <w:t xml:space="preserve"> z lat 1944–1990 – dotyczy kandydatów urodzonych przed 1 sierpnia 1972 r.</w:t>
      </w:r>
    </w:p>
    <w:p w14:paraId="2A0950B8" w14:textId="77777777" w:rsidR="00E9729D" w:rsidRPr="006D7600" w:rsidRDefault="00E9729D" w:rsidP="006D76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A6A40" w14:textId="77777777" w:rsidR="00E9729D" w:rsidRPr="006D7600" w:rsidRDefault="00000000" w:rsidP="006D7600">
      <w:pPr>
        <w:jc w:val="both"/>
        <w:rPr>
          <w:rFonts w:ascii="Times New Roman" w:hAnsi="Times New Roman" w:cs="Times New Roman"/>
          <w:sz w:val="24"/>
          <w:szCs w:val="24"/>
        </w:rPr>
      </w:pPr>
      <w:r w:rsidRPr="006D7600">
        <w:rPr>
          <w:rFonts w:ascii="Times New Roman" w:hAnsi="Times New Roman" w:cs="Times New Roman"/>
          <w:sz w:val="24"/>
          <w:szCs w:val="24"/>
        </w:rPr>
        <w:t>Data: _______________________</w:t>
      </w:r>
    </w:p>
    <w:p w14:paraId="077AF710" w14:textId="77777777" w:rsidR="00E9729D" w:rsidRPr="006D7600" w:rsidRDefault="00000000" w:rsidP="006D7600">
      <w:pPr>
        <w:jc w:val="both"/>
        <w:rPr>
          <w:rFonts w:ascii="Times New Roman" w:hAnsi="Times New Roman" w:cs="Times New Roman"/>
          <w:sz w:val="24"/>
          <w:szCs w:val="24"/>
        </w:rPr>
      </w:pPr>
      <w:r w:rsidRPr="006D7600">
        <w:rPr>
          <w:rFonts w:ascii="Times New Roman" w:hAnsi="Times New Roman" w:cs="Times New Roman"/>
          <w:sz w:val="24"/>
          <w:szCs w:val="24"/>
        </w:rPr>
        <w:t>Podpis kandydata: _______________________</w:t>
      </w:r>
    </w:p>
    <w:p w14:paraId="1364E42D" w14:textId="77777777" w:rsidR="00E9729D" w:rsidRPr="006D7600" w:rsidRDefault="00E9729D" w:rsidP="006D76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925124" w14:textId="77777777" w:rsidR="00E9729D" w:rsidRPr="006D7600" w:rsidRDefault="00E9729D" w:rsidP="006D76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F8DCC" w14:textId="77777777" w:rsidR="00E9729D" w:rsidRPr="006D7600" w:rsidRDefault="00000000" w:rsidP="006D7600">
      <w:pPr>
        <w:jc w:val="both"/>
        <w:rPr>
          <w:rFonts w:ascii="Times New Roman" w:hAnsi="Times New Roman" w:cs="Times New Roman"/>
          <w:sz w:val="24"/>
          <w:szCs w:val="24"/>
        </w:rPr>
      </w:pPr>
      <w:r w:rsidRPr="006D7600">
        <w:rPr>
          <w:rFonts w:ascii="Times New Roman" w:hAnsi="Times New Roman" w:cs="Times New Roman"/>
          <w:b/>
          <w:sz w:val="24"/>
          <w:szCs w:val="24"/>
        </w:rPr>
        <w:t>5. Oświadczam, że posiadam pełną zdolność do czynności prawnych i korzystam z pełni praw publicznych.</w:t>
      </w:r>
    </w:p>
    <w:p w14:paraId="292F9C09" w14:textId="77777777" w:rsidR="00E9729D" w:rsidRPr="006D7600" w:rsidRDefault="00E9729D">
      <w:pPr>
        <w:rPr>
          <w:rFonts w:ascii="Times New Roman" w:hAnsi="Times New Roman" w:cs="Times New Roman"/>
          <w:sz w:val="24"/>
          <w:szCs w:val="24"/>
        </w:rPr>
      </w:pPr>
    </w:p>
    <w:p w14:paraId="2281BF57" w14:textId="77777777" w:rsidR="00E9729D" w:rsidRPr="006D7600" w:rsidRDefault="00000000">
      <w:pPr>
        <w:rPr>
          <w:rFonts w:ascii="Times New Roman" w:hAnsi="Times New Roman" w:cs="Times New Roman"/>
          <w:sz w:val="24"/>
          <w:szCs w:val="24"/>
        </w:rPr>
      </w:pPr>
      <w:r w:rsidRPr="006D7600">
        <w:rPr>
          <w:rFonts w:ascii="Times New Roman" w:hAnsi="Times New Roman" w:cs="Times New Roman"/>
          <w:sz w:val="24"/>
          <w:szCs w:val="24"/>
        </w:rPr>
        <w:t>Data: _______________________</w:t>
      </w:r>
    </w:p>
    <w:p w14:paraId="66963DAD" w14:textId="77777777" w:rsidR="00E9729D" w:rsidRPr="006D7600" w:rsidRDefault="00000000">
      <w:pPr>
        <w:rPr>
          <w:rFonts w:ascii="Times New Roman" w:hAnsi="Times New Roman" w:cs="Times New Roman"/>
          <w:sz w:val="24"/>
          <w:szCs w:val="24"/>
        </w:rPr>
      </w:pPr>
      <w:r w:rsidRPr="006D7600">
        <w:rPr>
          <w:rFonts w:ascii="Times New Roman" w:hAnsi="Times New Roman" w:cs="Times New Roman"/>
          <w:sz w:val="24"/>
          <w:szCs w:val="24"/>
        </w:rPr>
        <w:t>Podpis kandydata: _______________________</w:t>
      </w:r>
    </w:p>
    <w:p w14:paraId="2CC90438" w14:textId="77777777" w:rsidR="00E9729D" w:rsidRPr="006D7600" w:rsidRDefault="00E9729D">
      <w:pPr>
        <w:rPr>
          <w:rFonts w:ascii="Times New Roman" w:hAnsi="Times New Roman" w:cs="Times New Roman"/>
          <w:sz w:val="24"/>
          <w:szCs w:val="24"/>
        </w:rPr>
      </w:pPr>
    </w:p>
    <w:p w14:paraId="36B3A12D" w14:textId="77777777" w:rsidR="00E9729D" w:rsidRPr="006D7600" w:rsidRDefault="00E9729D">
      <w:pPr>
        <w:rPr>
          <w:rFonts w:ascii="Times New Roman" w:hAnsi="Times New Roman" w:cs="Times New Roman"/>
          <w:sz w:val="24"/>
          <w:szCs w:val="24"/>
        </w:rPr>
      </w:pPr>
    </w:p>
    <w:p w14:paraId="243B041B" w14:textId="77777777" w:rsidR="00E9729D" w:rsidRPr="006D7600" w:rsidRDefault="00000000">
      <w:pPr>
        <w:rPr>
          <w:rFonts w:ascii="Times New Roman" w:hAnsi="Times New Roman" w:cs="Times New Roman"/>
          <w:sz w:val="24"/>
          <w:szCs w:val="24"/>
        </w:rPr>
      </w:pPr>
      <w:r w:rsidRPr="006D7600">
        <w:rPr>
          <w:rFonts w:ascii="Times New Roman" w:hAnsi="Times New Roman" w:cs="Times New Roman"/>
          <w:b/>
          <w:sz w:val="24"/>
          <w:szCs w:val="24"/>
        </w:rPr>
        <w:t>6. Oświadczam, że nie byłem(am) prawomocnie ukarany(a) karą dyscyplinarną.</w:t>
      </w:r>
    </w:p>
    <w:p w14:paraId="07194199" w14:textId="77777777" w:rsidR="00E9729D" w:rsidRPr="006D7600" w:rsidRDefault="00E9729D">
      <w:pPr>
        <w:rPr>
          <w:rFonts w:ascii="Times New Roman" w:hAnsi="Times New Roman" w:cs="Times New Roman"/>
          <w:sz w:val="24"/>
          <w:szCs w:val="24"/>
        </w:rPr>
      </w:pPr>
    </w:p>
    <w:p w14:paraId="6EF6507D" w14:textId="77777777" w:rsidR="00E9729D" w:rsidRPr="006D7600" w:rsidRDefault="00000000">
      <w:pPr>
        <w:rPr>
          <w:rFonts w:ascii="Times New Roman" w:hAnsi="Times New Roman" w:cs="Times New Roman"/>
          <w:sz w:val="24"/>
          <w:szCs w:val="24"/>
        </w:rPr>
      </w:pPr>
      <w:r w:rsidRPr="006D7600">
        <w:rPr>
          <w:rFonts w:ascii="Times New Roman" w:hAnsi="Times New Roman" w:cs="Times New Roman"/>
          <w:sz w:val="24"/>
          <w:szCs w:val="24"/>
        </w:rPr>
        <w:t>Data: _______________________</w:t>
      </w:r>
    </w:p>
    <w:p w14:paraId="7A7AB74E" w14:textId="77777777" w:rsidR="00E9729D" w:rsidRPr="006D7600" w:rsidRDefault="00000000">
      <w:pPr>
        <w:rPr>
          <w:rFonts w:ascii="Times New Roman" w:hAnsi="Times New Roman" w:cs="Times New Roman"/>
          <w:sz w:val="24"/>
          <w:szCs w:val="24"/>
        </w:rPr>
      </w:pPr>
      <w:r w:rsidRPr="006D7600">
        <w:rPr>
          <w:rFonts w:ascii="Times New Roman" w:hAnsi="Times New Roman" w:cs="Times New Roman"/>
          <w:sz w:val="24"/>
          <w:szCs w:val="24"/>
        </w:rPr>
        <w:t>Podpis kandydata: _______________________</w:t>
      </w:r>
    </w:p>
    <w:p w14:paraId="50D71AC1" w14:textId="77777777" w:rsidR="00E9729D" w:rsidRPr="006D7600" w:rsidRDefault="00E9729D">
      <w:pPr>
        <w:rPr>
          <w:rFonts w:ascii="Times New Roman" w:hAnsi="Times New Roman" w:cs="Times New Roman"/>
          <w:sz w:val="24"/>
          <w:szCs w:val="24"/>
        </w:rPr>
      </w:pPr>
    </w:p>
    <w:p w14:paraId="672A3BD9" w14:textId="77777777" w:rsidR="00E9729D" w:rsidRPr="006D7600" w:rsidRDefault="00E9729D">
      <w:pPr>
        <w:rPr>
          <w:rFonts w:ascii="Times New Roman" w:hAnsi="Times New Roman" w:cs="Times New Roman"/>
          <w:sz w:val="24"/>
          <w:szCs w:val="24"/>
        </w:rPr>
      </w:pPr>
    </w:p>
    <w:p w14:paraId="5A46D696" w14:textId="77777777" w:rsidR="00E9729D" w:rsidRPr="006D7600" w:rsidRDefault="00000000">
      <w:pPr>
        <w:rPr>
          <w:rFonts w:ascii="Times New Roman" w:hAnsi="Times New Roman" w:cs="Times New Roman"/>
          <w:sz w:val="24"/>
          <w:szCs w:val="24"/>
        </w:rPr>
      </w:pPr>
      <w:r w:rsidRPr="006D7600">
        <w:rPr>
          <w:rFonts w:ascii="Times New Roman" w:hAnsi="Times New Roman" w:cs="Times New Roman"/>
          <w:b/>
          <w:sz w:val="24"/>
          <w:szCs w:val="24"/>
        </w:rPr>
        <w:t>7. Oświadczam, że wyrażam zgodę na przetwarzanie moich danych osobowych zgodnie z RODO w celu przeprowadzenia konkursu na stanowisko dyrektora szkoły.</w:t>
      </w:r>
    </w:p>
    <w:p w14:paraId="6AA321C4" w14:textId="77777777" w:rsidR="00E9729D" w:rsidRPr="006D7600" w:rsidRDefault="00E9729D">
      <w:pPr>
        <w:rPr>
          <w:rFonts w:ascii="Times New Roman" w:hAnsi="Times New Roman" w:cs="Times New Roman"/>
          <w:sz w:val="24"/>
          <w:szCs w:val="24"/>
        </w:rPr>
      </w:pPr>
    </w:p>
    <w:p w14:paraId="0F533DEA" w14:textId="77777777" w:rsidR="00E9729D" w:rsidRPr="006D7600" w:rsidRDefault="00000000">
      <w:pPr>
        <w:rPr>
          <w:rFonts w:ascii="Times New Roman" w:hAnsi="Times New Roman" w:cs="Times New Roman"/>
          <w:sz w:val="24"/>
          <w:szCs w:val="24"/>
        </w:rPr>
      </w:pPr>
      <w:r w:rsidRPr="006D7600">
        <w:rPr>
          <w:rFonts w:ascii="Times New Roman" w:hAnsi="Times New Roman" w:cs="Times New Roman"/>
          <w:sz w:val="24"/>
          <w:szCs w:val="24"/>
        </w:rPr>
        <w:t>Data: _______________________</w:t>
      </w:r>
    </w:p>
    <w:p w14:paraId="0E63C71C" w14:textId="5B5C99F1" w:rsidR="00E9729D" w:rsidRPr="006D7600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7600">
        <w:rPr>
          <w:rFonts w:ascii="Times New Roman" w:hAnsi="Times New Roman" w:cs="Times New Roman"/>
          <w:sz w:val="24"/>
          <w:szCs w:val="24"/>
        </w:rPr>
        <w:t>Podpis</w:t>
      </w:r>
      <w:proofErr w:type="spellEnd"/>
      <w:r w:rsidRPr="006D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00">
        <w:rPr>
          <w:rFonts w:ascii="Times New Roman" w:hAnsi="Times New Roman" w:cs="Times New Roman"/>
          <w:sz w:val="24"/>
          <w:szCs w:val="24"/>
        </w:rPr>
        <w:t>kandydata</w:t>
      </w:r>
      <w:proofErr w:type="spellEnd"/>
      <w:r w:rsidRPr="006D7600">
        <w:rPr>
          <w:rFonts w:ascii="Times New Roman" w:hAnsi="Times New Roman" w:cs="Times New Roman"/>
          <w:sz w:val="24"/>
          <w:szCs w:val="24"/>
        </w:rPr>
        <w:t>: _______________________</w:t>
      </w:r>
    </w:p>
    <w:sectPr w:rsidR="00E9729D" w:rsidRPr="006D76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2991970">
    <w:abstractNumId w:val="8"/>
  </w:num>
  <w:num w:numId="2" w16cid:durableId="1567915552">
    <w:abstractNumId w:val="6"/>
  </w:num>
  <w:num w:numId="3" w16cid:durableId="249823342">
    <w:abstractNumId w:val="5"/>
  </w:num>
  <w:num w:numId="4" w16cid:durableId="1950971217">
    <w:abstractNumId w:val="4"/>
  </w:num>
  <w:num w:numId="5" w16cid:durableId="2145191698">
    <w:abstractNumId w:val="7"/>
  </w:num>
  <w:num w:numId="6" w16cid:durableId="1827087991">
    <w:abstractNumId w:val="3"/>
  </w:num>
  <w:num w:numId="7" w16cid:durableId="533660431">
    <w:abstractNumId w:val="2"/>
  </w:num>
  <w:num w:numId="8" w16cid:durableId="180709038">
    <w:abstractNumId w:val="1"/>
  </w:num>
  <w:num w:numId="9" w16cid:durableId="185711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D7600"/>
    <w:rsid w:val="00AA1D8D"/>
    <w:rsid w:val="00B47730"/>
    <w:rsid w:val="00CB0664"/>
    <w:rsid w:val="00E475E6"/>
    <w:rsid w:val="00E9729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60F8A"/>
  <w14:defaultImageDpi w14:val="300"/>
  <w15:docId w15:val="{189F600E-9D38-46EF-9881-066A495B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IWernicka</cp:lastModifiedBy>
  <cp:revision>2</cp:revision>
  <dcterms:created xsi:type="dcterms:W3CDTF">2025-05-12T12:56:00Z</dcterms:created>
  <dcterms:modified xsi:type="dcterms:W3CDTF">2025-05-12T12:56:00Z</dcterms:modified>
  <cp:category/>
</cp:coreProperties>
</file>